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с правонарушением согласен.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2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778</w:t>
      </w:r>
      <w:r>
        <w:rPr>
          <w:rFonts w:ascii="Times New Roman" w:eastAsia="Times New Roman" w:hAnsi="Times New Roman" w:cs="Times New Roman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778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2170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9rplc-26">
    <w:name w:val="cat-UserDefined grp-29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C5F1-E812-43EC-B56B-4DA6189BDEF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